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административными ограничениями,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 согласно графика прибытия в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ОМВД России по г. Нефтеюганску,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ОУУП и ПДН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ГОАН ОУУП и по ДН ОМВД России по гор.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ограничения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ОВД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заключением о заведении дела административного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его проживания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регистрационным листом поднадзорного лица;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Style w:val="cat-UserDefinedgrp-3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привлечен к административной ответственности по ч. 1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течении календарного года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ст. 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</w:t>
      </w:r>
      <w:r>
        <w:rPr>
          <w:rFonts w:ascii="Times New Roman" w:eastAsia="Times New Roman" w:hAnsi="Times New Roman" w:cs="Times New Roman"/>
          <w:sz w:val="26"/>
          <w:szCs w:val="26"/>
        </w:rPr>
        <w:t>ат уголовно наказуемого деяния».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обстоятельства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положения ст. 3.1,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и предупредит совершение им </w:t>
      </w:r>
      <w:r>
        <w:rPr>
          <w:rFonts w:ascii="Times New Roman" w:eastAsia="Times New Roman" w:hAnsi="Times New Roman" w:cs="Times New Roman"/>
          <w:sz w:val="26"/>
          <w:szCs w:val="26"/>
        </w:rPr>
        <w:t>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30.1 Кодекса Российской Федерации об административных правонарушениях, судья 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ind w:firstLine="708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UserDefinedgrp-32rplc-25">
    <w:name w:val="cat-UserDefined grp-32 rplc-25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4rplc-58">
    <w:name w:val="cat-UserDefined grp-34 rplc-58"/>
    <w:basedOn w:val="DefaultParagraphFont"/>
  </w:style>
  <w:style w:type="character" w:customStyle="1" w:styleId="cat-UserDefinedgrp-35rplc-61">
    <w:name w:val="cat-UserDefined grp-35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